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9BE2" w14:textId="562B8835" w:rsidR="00DC4E8F" w:rsidRPr="00DC4E8F" w:rsidRDefault="00DC4E8F" w:rsidP="00DC4E8F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</w:rPr>
      </w:pPr>
      <w:r w:rsidRPr="00DC4E8F">
        <w:rPr>
          <w:b/>
          <w:bCs/>
          <w:sz w:val="36"/>
          <w:szCs w:val="36"/>
        </w:rPr>
        <w:t>ODIP Reference Architecture &amp; ODI Engine MVP v1.</w:t>
      </w:r>
      <w:r w:rsidR="00A6713B">
        <w:rPr>
          <w:b/>
          <w:bCs/>
          <w:sz w:val="36"/>
          <w:szCs w:val="36"/>
        </w:rPr>
        <w:t>1</w:t>
      </w:r>
      <w:r w:rsidRPr="00DC4E8F">
        <w:rPr>
          <w:b/>
          <w:bCs/>
          <w:sz w:val="36"/>
          <w:szCs w:val="36"/>
        </w:rPr>
        <w:t>.0</w:t>
      </w:r>
    </w:p>
    <w:p w14:paraId="26CA26B2" w14:textId="419D702F" w:rsidR="00DC4E8F" w:rsidRPr="00DC4E8F" w:rsidRDefault="00DC4E8F" w:rsidP="00DC4E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C4E8F">
        <w:rPr>
          <w:rFonts w:ascii="Times New Roman" w:eastAsia="Times New Roman" w:hAnsi="Times New Roman" w:cs="Times New Roman"/>
          <w:b/>
          <w:bCs/>
          <w:sz w:val="32"/>
          <w:szCs w:val="32"/>
        </w:rPr>
        <w:t>ODIP layers (canonical)</w:t>
      </w:r>
    </w:p>
    <w:p w14:paraId="343B375B" w14:textId="77777777" w:rsidR="00DC4E8F" w:rsidRPr="00595B07" w:rsidRDefault="00DC4E8F" w:rsidP="00DC4E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5B07">
        <w:rPr>
          <w:rFonts w:ascii="Times New Roman" w:eastAsia="Times New Roman" w:hAnsi="Times New Roman" w:cs="Times New Roman"/>
          <w:b/>
          <w:bCs/>
          <w:sz w:val="27"/>
          <w:szCs w:val="27"/>
        </w:rPr>
        <w:t>1) Trust foundations</w:t>
      </w:r>
    </w:p>
    <w:p w14:paraId="5EC77CD7" w14:textId="77777777" w:rsidR="00DC4E8F" w:rsidRPr="00595B07" w:rsidRDefault="00DC4E8F" w:rsidP="00DC4E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Tenancy model (tenant IDs everywhere)</w:t>
      </w:r>
    </w:p>
    <w:p w14:paraId="260D3BB1" w14:textId="77777777" w:rsidR="00DC4E8F" w:rsidRPr="00595B07" w:rsidRDefault="00DC4E8F" w:rsidP="00DC4E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RBAC (roles, permissions)</w:t>
      </w:r>
    </w:p>
    <w:p w14:paraId="64B7CB3E" w14:textId="77777777" w:rsidR="00DC4E8F" w:rsidRPr="00595B07" w:rsidRDefault="00DC4E8F" w:rsidP="00DC4E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Audit trail (immutable event/action history)</w:t>
      </w:r>
    </w:p>
    <w:p w14:paraId="79FCF079" w14:textId="77777777" w:rsidR="00DC4E8F" w:rsidRPr="00595B07" w:rsidRDefault="00DC4E8F" w:rsidP="00DC4E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Retention &amp; deletion policy</w:t>
      </w:r>
    </w:p>
    <w:p w14:paraId="77A241D2" w14:textId="77777777" w:rsidR="00DC4E8F" w:rsidRPr="00595B07" w:rsidRDefault="00DC4E8F" w:rsidP="00DC4E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Evidence integrity (hashing/signing optional later)</w:t>
      </w:r>
    </w:p>
    <w:p w14:paraId="26C41CD6" w14:textId="77777777" w:rsidR="00DC4E8F" w:rsidRPr="00595B07" w:rsidRDefault="00DC4E8F" w:rsidP="00DC4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  <w:b/>
          <w:bCs/>
        </w:rPr>
        <w:t>Contract:</w:t>
      </w:r>
      <w:r w:rsidRPr="00595B07">
        <w:rPr>
          <w:rFonts w:ascii="Times New Roman" w:eastAsia="Times New Roman" w:hAnsi="Times New Roman" w:cs="Times New Roman"/>
        </w:rPr>
        <w:t xml:space="preserve"> no signal or action exists without tenant scope + audit trace.</w:t>
      </w:r>
    </w:p>
    <w:p w14:paraId="4C9307D9" w14:textId="77777777" w:rsidR="00DC4E8F" w:rsidRPr="00595B07" w:rsidRDefault="00DC4E8F" w:rsidP="00DC4E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5B07">
        <w:rPr>
          <w:rFonts w:ascii="Times New Roman" w:eastAsia="Times New Roman" w:hAnsi="Times New Roman" w:cs="Times New Roman"/>
          <w:b/>
          <w:bCs/>
          <w:sz w:val="27"/>
          <w:szCs w:val="27"/>
        </w:rPr>
        <w:t>2) Ingestion</w:t>
      </w:r>
    </w:p>
    <w:p w14:paraId="3FA0DBF6" w14:textId="77777777" w:rsidR="00DC4E8F" w:rsidRPr="00595B07" w:rsidRDefault="00DC4E8F" w:rsidP="00DC4E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 xml:space="preserve">Stable </w:t>
      </w:r>
      <w:r w:rsidRPr="00595B07">
        <w:rPr>
          <w:rFonts w:ascii="Times New Roman" w:eastAsia="Times New Roman" w:hAnsi="Times New Roman" w:cs="Times New Roman"/>
          <w:b/>
          <w:bCs/>
        </w:rPr>
        <w:t>event envelope</w:t>
      </w:r>
    </w:p>
    <w:p w14:paraId="192334D3" w14:textId="77777777" w:rsidR="00DC4E8F" w:rsidRPr="00595B07" w:rsidRDefault="00DC4E8F" w:rsidP="00DC4E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Normalization / schema mapping</w:t>
      </w:r>
    </w:p>
    <w:p w14:paraId="76AE4EED" w14:textId="77777777" w:rsidR="00DC4E8F" w:rsidRPr="00595B07" w:rsidRDefault="00DC4E8F" w:rsidP="00DC4E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Deduplication / idempotency</w:t>
      </w:r>
    </w:p>
    <w:p w14:paraId="1816D6DB" w14:textId="77777777" w:rsidR="00DC4E8F" w:rsidRPr="00595B07" w:rsidRDefault="00DC4E8F" w:rsidP="00DC4E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Identity mapping (service/user/system)</w:t>
      </w:r>
    </w:p>
    <w:p w14:paraId="3F3D53AB" w14:textId="77777777" w:rsidR="00DC4E8F" w:rsidRPr="00595B07" w:rsidRDefault="00DC4E8F" w:rsidP="00DC4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  <w:b/>
          <w:bCs/>
        </w:rPr>
        <w:t>Contract:</w:t>
      </w:r>
      <w:r w:rsidRPr="00595B07">
        <w:rPr>
          <w:rFonts w:ascii="Times New Roman" w:eastAsia="Times New Roman" w:hAnsi="Times New Roman" w:cs="Times New Roman"/>
        </w:rPr>
        <w:t xml:space="preserve"> every ingested event must declare source, timestamp, tenant, and minimal identity.</w:t>
      </w:r>
    </w:p>
    <w:p w14:paraId="2EBFA53B" w14:textId="77777777" w:rsidR="00DC4E8F" w:rsidRPr="00595B07" w:rsidRDefault="00DC4E8F" w:rsidP="00DC4E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5B07">
        <w:rPr>
          <w:rFonts w:ascii="Times New Roman" w:eastAsia="Times New Roman" w:hAnsi="Times New Roman" w:cs="Times New Roman"/>
          <w:b/>
          <w:bCs/>
          <w:sz w:val="27"/>
          <w:szCs w:val="27"/>
        </w:rPr>
        <w:t>3) Context</w:t>
      </w:r>
    </w:p>
    <w:p w14:paraId="0932A7AC" w14:textId="77777777" w:rsidR="00DC4E8F" w:rsidRPr="00595B07" w:rsidRDefault="00DC4E8F" w:rsidP="00DC4E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Service catalog / ownership graph</w:t>
      </w:r>
    </w:p>
    <w:p w14:paraId="77571FC9" w14:textId="77777777" w:rsidR="00DC4E8F" w:rsidRPr="00595B07" w:rsidRDefault="00DC4E8F" w:rsidP="00DC4E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Baselines and thresholds</w:t>
      </w:r>
    </w:p>
    <w:p w14:paraId="646B6BF6" w14:textId="77777777" w:rsidR="00DC4E8F" w:rsidRPr="00595B07" w:rsidRDefault="00DC4E8F" w:rsidP="00DC4E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Constraints: policies, SLAs, change windows, cost caps</w:t>
      </w:r>
    </w:p>
    <w:p w14:paraId="0819A5A5" w14:textId="77777777" w:rsidR="00DC4E8F" w:rsidRPr="00595B07" w:rsidRDefault="00DC4E8F" w:rsidP="00DC4E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Relationships: dependency mapping</w:t>
      </w:r>
    </w:p>
    <w:p w14:paraId="5AF46649" w14:textId="77777777" w:rsidR="00DC4E8F" w:rsidRPr="00595B07" w:rsidRDefault="00DC4E8F" w:rsidP="00DC4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  <w:b/>
          <w:bCs/>
        </w:rPr>
        <w:t>Contract:</w:t>
      </w:r>
      <w:r w:rsidRPr="00595B07">
        <w:rPr>
          <w:rFonts w:ascii="Times New Roman" w:eastAsia="Times New Roman" w:hAnsi="Times New Roman" w:cs="Times New Roman"/>
        </w:rPr>
        <w:t xml:space="preserve"> signals must reference context objects by ID, not by free text.</w:t>
      </w:r>
    </w:p>
    <w:p w14:paraId="6D04D2F6" w14:textId="77777777" w:rsidR="00DC4E8F" w:rsidRPr="00595B07" w:rsidRDefault="00DC4E8F" w:rsidP="00DC4E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5B07">
        <w:rPr>
          <w:rFonts w:ascii="Times New Roman" w:eastAsia="Times New Roman" w:hAnsi="Times New Roman" w:cs="Times New Roman"/>
          <w:b/>
          <w:bCs/>
          <w:sz w:val="27"/>
          <w:szCs w:val="27"/>
        </w:rPr>
        <w:t>4) Signals</w:t>
      </w:r>
    </w:p>
    <w:p w14:paraId="6D1E1C67" w14:textId="77777777" w:rsidR="00DC4E8F" w:rsidRPr="00595B07" w:rsidRDefault="00DC4E8F" w:rsidP="00DC4E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Explainable derivations (rules + baselines first)</w:t>
      </w:r>
    </w:p>
    <w:p w14:paraId="373490FB" w14:textId="77777777" w:rsidR="00DC4E8F" w:rsidRPr="00595B07" w:rsidRDefault="00DC4E8F" w:rsidP="00DC4E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Evidence bundles</w:t>
      </w:r>
    </w:p>
    <w:p w14:paraId="76AAC6DF" w14:textId="77777777" w:rsidR="00DC4E8F" w:rsidRPr="00595B07" w:rsidRDefault="00DC4E8F" w:rsidP="00DC4E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Confidence metadata</w:t>
      </w:r>
    </w:p>
    <w:p w14:paraId="109C431D" w14:textId="77777777" w:rsidR="00DC4E8F" w:rsidRPr="00595B07" w:rsidRDefault="00DC4E8F" w:rsidP="00DC4E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Impact hypotheses</w:t>
      </w:r>
    </w:p>
    <w:p w14:paraId="55C76ACD" w14:textId="77777777" w:rsidR="00DC4E8F" w:rsidRPr="00595B07" w:rsidRDefault="00DC4E8F" w:rsidP="00DC4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  <w:b/>
          <w:bCs/>
        </w:rPr>
        <w:t>Contract:</w:t>
      </w:r>
      <w:r w:rsidRPr="00595B07">
        <w:rPr>
          <w:rFonts w:ascii="Times New Roman" w:eastAsia="Times New Roman" w:hAnsi="Times New Roman" w:cs="Times New Roman"/>
        </w:rPr>
        <w:t xml:space="preserve"> every signal must include an evidence bundle and owner attribution.</w:t>
      </w:r>
    </w:p>
    <w:p w14:paraId="5E592E4F" w14:textId="77777777" w:rsidR="00DC4E8F" w:rsidRPr="00595B07" w:rsidRDefault="00DC4E8F" w:rsidP="00DC4E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5B07">
        <w:rPr>
          <w:rFonts w:ascii="Times New Roman" w:eastAsia="Times New Roman" w:hAnsi="Times New Roman" w:cs="Times New Roman"/>
          <w:b/>
          <w:bCs/>
          <w:sz w:val="27"/>
          <w:szCs w:val="27"/>
        </w:rPr>
        <w:t>5) Actions</w:t>
      </w:r>
    </w:p>
    <w:p w14:paraId="1E5285DC" w14:textId="77777777" w:rsidR="00DC4E8F" w:rsidRPr="00595B07" w:rsidRDefault="00DC4E8F" w:rsidP="00DC4E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Routing and escalation</w:t>
      </w:r>
    </w:p>
    <w:p w14:paraId="5EE617BF" w14:textId="77777777" w:rsidR="00DC4E8F" w:rsidRPr="00595B07" w:rsidRDefault="00DC4E8F" w:rsidP="00DC4E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Approvals (manual gates)</w:t>
      </w:r>
    </w:p>
    <w:p w14:paraId="3C29D786" w14:textId="77777777" w:rsidR="00DC4E8F" w:rsidRPr="00595B07" w:rsidRDefault="00DC4E8F" w:rsidP="00DC4E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Policy enforcement (allowed actions)</w:t>
      </w:r>
    </w:p>
    <w:p w14:paraId="2C3E010E" w14:textId="77777777" w:rsidR="00DC4E8F" w:rsidRPr="00595B07" w:rsidRDefault="00DC4E8F" w:rsidP="00DC4E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Automation boundaries</w:t>
      </w:r>
    </w:p>
    <w:p w14:paraId="61BB339A" w14:textId="77777777" w:rsidR="00DC4E8F" w:rsidRPr="00595B07" w:rsidRDefault="00DC4E8F" w:rsidP="00DC4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  <w:b/>
          <w:bCs/>
        </w:rPr>
        <w:lastRenderedPageBreak/>
        <w:t>Contract:</w:t>
      </w:r>
      <w:r w:rsidRPr="00595B07">
        <w:rPr>
          <w:rFonts w:ascii="Times New Roman" w:eastAsia="Times New Roman" w:hAnsi="Times New Roman" w:cs="Times New Roman"/>
        </w:rPr>
        <w:t xml:space="preserve"> actions must declare: who approved, what policy allowed it, and what changed.</w:t>
      </w:r>
    </w:p>
    <w:p w14:paraId="65B779A7" w14:textId="77777777" w:rsidR="00DC4E8F" w:rsidRPr="00595B07" w:rsidRDefault="00DC4E8F" w:rsidP="00DC4E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5B07">
        <w:rPr>
          <w:rFonts w:ascii="Times New Roman" w:eastAsia="Times New Roman" w:hAnsi="Times New Roman" w:cs="Times New Roman"/>
          <w:b/>
          <w:bCs/>
          <w:sz w:val="27"/>
          <w:szCs w:val="27"/>
        </w:rPr>
        <w:t>6) Learning</w:t>
      </w:r>
    </w:p>
    <w:p w14:paraId="4AC2EC49" w14:textId="77777777" w:rsidR="00DC4E8F" w:rsidRPr="00595B07" w:rsidRDefault="00DC4E8F" w:rsidP="00DC4E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Feedback loops (ack/resolution/outcome)</w:t>
      </w:r>
    </w:p>
    <w:p w14:paraId="32EF8696" w14:textId="77777777" w:rsidR="00DC4E8F" w:rsidRPr="00595B07" w:rsidRDefault="00DC4E8F" w:rsidP="00DC4E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Drift detection (baseline changes)</w:t>
      </w:r>
    </w:p>
    <w:p w14:paraId="2A0AE8B5" w14:textId="77777777" w:rsidR="00DC4E8F" w:rsidRPr="00595B07" w:rsidRDefault="00DC4E8F" w:rsidP="00DC4E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Confidence calibration</w:t>
      </w:r>
    </w:p>
    <w:p w14:paraId="7F8E34C7" w14:textId="77777777" w:rsidR="00DC4E8F" w:rsidRPr="00595B07" w:rsidRDefault="00DC4E8F" w:rsidP="00DC4E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Model evaluation (later)</w:t>
      </w:r>
    </w:p>
    <w:p w14:paraId="0D8BAC02" w14:textId="77777777" w:rsidR="00DC4E8F" w:rsidRPr="00595B07" w:rsidRDefault="00DC4E8F" w:rsidP="00DC4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  <w:b/>
          <w:bCs/>
        </w:rPr>
        <w:t>Contract:</w:t>
      </w:r>
      <w:r w:rsidRPr="00595B07">
        <w:rPr>
          <w:rFonts w:ascii="Times New Roman" w:eastAsia="Times New Roman" w:hAnsi="Times New Roman" w:cs="Times New Roman"/>
        </w:rPr>
        <w:t xml:space="preserve"> learning cannot overwrite definitions; it proposes updates under versioning.</w:t>
      </w:r>
    </w:p>
    <w:p w14:paraId="425289FD" w14:textId="77777777" w:rsidR="00DC4E8F" w:rsidRPr="00595B07" w:rsidRDefault="003B6109" w:rsidP="00DC4E8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7096DCE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38490C4" w14:textId="77777777" w:rsidR="00DC4E8F" w:rsidRPr="00DC4E8F" w:rsidRDefault="00DC4E8F" w:rsidP="00DC4E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C4E8F">
        <w:rPr>
          <w:rFonts w:ascii="Times New Roman" w:eastAsia="Times New Roman" w:hAnsi="Times New Roman" w:cs="Times New Roman"/>
          <w:b/>
          <w:bCs/>
          <w:sz w:val="32"/>
          <w:szCs w:val="32"/>
        </w:rPr>
        <w:t>Lifecycles (you should implement v0)</w:t>
      </w:r>
    </w:p>
    <w:p w14:paraId="3FB29196" w14:textId="77777777" w:rsidR="00DC4E8F" w:rsidRPr="00595B07" w:rsidRDefault="00DC4E8F" w:rsidP="00DC4E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5B07">
        <w:rPr>
          <w:rFonts w:ascii="Times New Roman" w:eastAsia="Times New Roman" w:hAnsi="Times New Roman" w:cs="Times New Roman"/>
          <w:b/>
          <w:bCs/>
          <w:sz w:val="27"/>
          <w:szCs w:val="27"/>
        </w:rPr>
        <w:t>Signal lifecycle</w:t>
      </w:r>
    </w:p>
    <w:p w14:paraId="4087EE00" w14:textId="77777777" w:rsidR="00DC4E8F" w:rsidRPr="00595B07" w:rsidRDefault="00DC4E8F" w:rsidP="00DC4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  <w:b/>
          <w:bCs/>
        </w:rPr>
        <w:t>Draft → Active → Acknowledged → Resolved → Archived</w:t>
      </w:r>
      <w:r w:rsidRPr="00595B07">
        <w:rPr>
          <w:rFonts w:ascii="Times New Roman" w:eastAsia="Times New Roman" w:hAnsi="Times New Roman" w:cs="Times New Roman"/>
        </w:rPr>
        <w:br/>
        <w:t>With transitions recorded in audit.</w:t>
      </w:r>
    </w:p>
    <w:p w14:paraId="39C24CEB" w14:textId="77777777" w:rsidR="00DC4E8F" w:rsidRPr="00595B07" w:rsidRDefault="00DC4E8F" w:rsidP="00DC4E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5B07">
        <w:rPr>
          <w:rFonts w:ascii="Times New Roman" w:eastAsia="Times New Roman" w:hAnsi="Times New Roman" w:cs="Times New Roman"/>
          <w:b/>
          <w:bCs/>
          <w:sz w:val="27"/>
          <w:szCs w:val="27"/>
        </w:rPr>
        <w:t>Action lifecycle</w:t>
      </w:r>
    </w:p>
    <w:p w14:paraId="6E0DA1D2" w14:textId="77777777" w:rsidR="00DC4E8F" w:rsidRPr="00595B07" w:rsidRDefault="00DC4E8F" w:rsidP="00DC4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  <w:b/>
          <w:bCs/>
        </w:rPr>
        <w:t>Proposed → Approved/Denied → Executed → Verified → Closed</w:t>
      </w:r>
      <w:r w:rsidRPr="00595B07">
        <w:rPr>
          <w:rFonts w:ascii="Times New Roman" w:eastAsia="Times New Roman" w:hAnsi="Times New Roman" w:cs="Times New Roman"/>
        </w:rPr>
        <w:br/>
        <w:t>Every step auditable.</w:t>
      </w:r>
    </w:p>
    <w:p w14:paraId="1C05D5F3" w14:textId="77777777" w:rsidR="00DC4E8F" w:rsidRPr="00595B07" w:rsidRDefault="00DC4E8F" w:rsidP="00DC4E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5B07">
        <w:rPr>
          <w:rFonts w:ascii="Times New Roman" w:eastAsia="Times New Roman" w:hAnsi="Times New Roman" w:cs="Times New Roman"/>
          <w:b/>
          <w:bCs/>
          <w:sz w:val="27"/>
          <w:szCs w:val="27"/>
        </w:rPr>
        <w:t>Definition lifecycle (glossary + model)</w:t>
      </w:r>
    </w:p>
    <w:p w14:paraId="26ED8AE5" w14:textId="77777777" w:rsidR="00DC4E8F" w:rsidRPr="00595B07" w:rsidRDefault="00DC4E8F" w:rsidP="00DC4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  <w:b/>
          <w:bCs/>
        </w:rPr>
        <w:t>Draft → Review → Active → Deprecated → Retired</w:t>
      </w:r>
      <w:r w:rsidRPr="00595B07">
        <w:rPr>
          <w:rFonts w:ascii="Times New Roman" w:eastAsia="Times New Roman" w:hAnsi="Times New Roman" w:cs="Times New Roman"/>
        </w:rPr>
        <w:br/>
        <w:t>Changes require:</w:t>
      </w:r>
    </w:p>
    <w:p w14:paraId="01F62ED7" w14:textId="77777777" w:rsidR="00DC4E8F" w:rsidRPr="00595B07" w:rsidRDefault="00DC4E8F" w:rsidP="00DC4E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version bump,</w:t>
      </w:r>
    </w:p>
    <w:p w14:paraId="5C6F91B2" w14:textId="77777777" w:rsidR="00DC4E8F" w:rsidRPr="00595B07" w:rsidRDefault="00DC4E8F" w:rsidP="00DC4E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explanation,</w:t>
      </w:r>
    </w:p>
    <w:p w14:paraId="3F353E38" w14:textId="77777777" w:rsidR="00DC4E8F" w:rsidRPr="00595B07" w:rsidRDefault="00DC4E8F" w:rsidP="00DC4E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95B07">
        <w:rPr>
          <w:rFonts w:ascii="Times New Roman" w:eastAsia="Times New Roman" w:hAnsi="Times New Roman" w:cs="Times New Roman"/>
        </w:rPr>
        <w:t>compatibility note (“what breaks/changes”).</w:t>
      </w:r>
    </w:p>
    <w:p w14:paraId="78A0D20B" w14:textId="77777777" w:rsidR="00DC4E8F" w:rsidRDefault="00DC4E8F" w:rsidP="00DC4E8F"/>
    <w:p w14:paraId="563DBD48" w14:textId="4037FE2F" w:rsidR="00E54DF0" w:rsidRPr="00DC4E8F" w:rsidRDefault="00E54DF0" w:rsidP="00DC4E8F"/>
    <w:sectPr w:rsidR="00E54DF0" w:rsidRPr="00DC4E8F" w:rsidSect="00DC4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410C46"/>
    <w:multiLevelType w:val="multilevel"/>
    <w:tmpl w:val="10BA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1B455D"/>
    <w:multiLevelType w:val="multilevel"/>
    <w:tmpl w:val="81D4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A7106"/>
    <w:multiLevelType w:val="multilevel"/>
    <w:tmpl w:val="6C2A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4F627E"/>
    <w:multiLevelType w:val="multilevel"/>
    <w:tmpl w:val="84FA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A92A15"/>
    <w:multiLevelType w:val="multilevel"/>
    <w:tmpl w:val="45CC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515446"/>
    <w:multiLevelType w:val="multilevel"/>
    <w:tmpl w:val="6BCA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F3437C"/>
    <w:multiLevelType w:val="multilevel"/>
    <w:tmpl w:val="641C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38685">
    <w:abstractNumId w:val="8"/>
  </w:num>
  <w:num w:numId="2" w16cid:durableId="1013603561">
    <w:abstractNumId w:val="6"/>
  </w:num>
  <w:num w:numId="3" w16cid:durableId="1545168296">
    <w:abstractNumId w:val="5"/>
  </w:num>
  <w:num w:numId="4" w16cid:durableId="979580059">
    <w:abstractNumId w:val="4"/>
  </w:num>
  <w:num w:numId="5" w16cid:durableId="1692494282">
    <w:abstractNumId w:val="7"/>
  </w:num>
  <w:num w:numId="6" w16cid:durableId="285502438">
    <w:abstractNumId w:val="3"/>
  </w:num>
  <w:num w:numId="7" w16cid:durableId="46226317">
    <w:abstractNumId w:val="2"/>
  </w:num>
  <w:num w:numId="8" w16cid:durableId="2089423885">
    <w:abstractNumId w:val="1"/>
  </w:num>
  <w:num w:numId="9" w16cid:durableId="1537816900">
    <w:abstractNumId w:val="0"/>
  </w:num>
  <w:num w:numId="10" w16cid:durableId="130631932">
    <w:abstractNumId w:val="15"/>
  </w:num>
  <w:num w:numId="11" w16cid:durableId="1838497836">
    <w:abstractNumId w:val="9"/>
  </w:num>
  <w:num w:numId="12" w16cid:durableId="475148657">
    <w:abstractNumId w:val="10"/>
  </w:num>
  <w:num w:numId="13" w16cid:durableId="2076197611">
    <w:abstractNumId w:val="14"/>
  </w:num>
  <w:num w:numId="14" w16cid:durableId="589659076">
    <w:abstractNumId w:val="13"/>
  </w:num>
  <w:num w:numId="15" w16cid:durableId="1028724385">
    <w:abstractNumId w:val="12"/>
  </w:num>
  <w:num w:numId="16" w16cid:durableId="16173671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6109"/>
    <w:rsid w:val="00757E86"/>
    <w:rsid w:val="00A6713B"/>
    <w:rsid w:val="00AA1D8D"/>
    <w:rsid w:val="00AD1024"/>
    <w:rsid w:val="00B47730"/>
    <w:rsid w:val="00CB0664"/>
    <w:rsid w:val="00DC4E8F"/>
    <w:rsid w:val="00DF66C4"/>
    <w:rsid w:val="00E54D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16E20"/>
  <w14:defaultImageDpi w14:val="300"/>
  <w15:docId w15:val="{C8043F90-31F4-A542-9CDB-A0B7B3EF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Jonathan Roberts</cp:lastModifiedBy>
  <cp:revision>3</cp:revision>
  <dcterms:created xsi:type="dcterms:W3CDTF">2013-12-23T23:15:00Z</dcterms:created>
  <dcterms:modified xsi:type="dcterms:W3CDTF">2026-01-14T15:45:00Z</dcterms:modified>
  <cp:category/>
</cp:coreProperties>
</file>